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F45D" w14:textId="77777777" w:rsidR="00027DC1" w:rsidRPr="001E06DD" w:rsidRDefault="00000000" w:rsidP="001E06DD">
      <w:pPr>
        <w:pStyle w:val="Heading1"/>
        <w:jc w:val="center"/>
        <w:rPr>
          <w:rFonts w:ascii="Aptos" w:hAnsi="Aptos"/>
          <w:color w:val="auto"/>
        </w:rPr>
      </w:pPr>
      <w:r w:rsidRPr="001E06DD">
        <w:rPr>
          <w:rFonts w:ascii="Aptos" w:hAnsi="Aptos"/>
          <w:color w:val="auto"/>
        </w:rPr>
        <w:t>Creating Intentional Learning Centers for Toddlers</w:t>
      </w:r>
    </w:p>
    <w:p w14:paraId="20197BCA" w14:textId="77777777" w:rsidR="00027DC1" w:rsidRPr="001E06DD" w:rsidRDefault="00000000" w:rsidP="001E06DD">
      <w:pPr>
        <w:jc w:val="center"/>
        <w:rPr>
          <w:rFonts w:ascii="Aptos" w:hAnsi="Aptos"/>
        </w:rPr>
      </w:pPr>
      <w:r w:rsidRPr="001E06DD">
        <w:rPr>
          <w:rFonts w:ascii="Aptos" w:hAnsi="Aptos"/>
        </w:rPr>
        <w:t>Aligned with ITERS-3</w:t>
      </w:r>
    </w:p>
    <w:p w14:paraId="0CAEAC5C" w14:textId="77777777" w:rsidR="00027DC1" w:rsidRPr="001E06DD" w:rsidRDefault="00000000">
      <w:pPr>
        <w:pStyle w:val="Heading2"/>
        <w:rPr>
          <w:rFonts w:ascii="Aptos" w:hAnsi="Aptos"/>
          <w:color w:val="auto"/>
          <w:sz w:val="16"/>
          <w:szCs w:val="16"/>
        </w:rPr>
      </w:pPr>
      <w:r w:rsidRPr="001E06DD">
        <w:rPr>
          <w:rFonts w:ascii="Aptos" w:hAnsi="Aptos"/>
          <w:color w:val="auto"/>
          <w:sz w:val="16"/>
          <w:szCs w:val="16"/>
        </w:rPr>
        <w:t>Purpose</w:t>
      </w:r>
    </w:p>
    <w:p w14:paraId="2416ECD6" w14:textId="77777777" w:rsidR="00027DC1" w:rsidRPr="001E06DD" w:rsidRDefault="00000000">
      <w:pPr>
        <w:rPr>
          <w:rFonts w:ascii="Aptos" w:hAnsi="Aptos"/>
          <w:sz w:val="16"/>
          <w:szCs w:val="16"/>
        </w:rPr>
      </w:pPr>
      <w:r w:rsidRPr="001E06DD">
        <w:rPr>
          <w:rFonts w:ascii="Aptos" w:hAnsi="Aptos"/>
          <w:sz w:val="16"/>
          <w:szCs w:val="16"/>
        </w:rPr>
        <w:t>Learning centers invite curiosity, independence, and connection. Thoughtfully prepared spaces help toddlers explore, communicate, and practice new skills.</w:t>
      </w:r>
    </w:p>
    <w:p w14:paraId="1E88960D" w14:textId="77777777" w:rsidR="00027DC1" w:rsidRPr="001E06DD" w:rsidRDefault="00000000">
      <w:pPr>
        <w:pStyle w:val="Heading2"/>
        <w:rPr>
          <w:rFonts w:ascii="Aptos" w:hAnsi="Aptos"/>
          <w:color w:val="auto"/>
        </w:rPr>
      </w:pPr>
      <w:r w:rsidRPr="001E06DD">
        <w:rPr>
          <w:rFonts w:ascii="Aptos" w:hAnsi="Aptos"/>
          <w:color w:val="auto"/>
        </w:rPr>
        <w:t>1. Dramatic Play</w:t>
      </w:r>
    </w:p>
    <w:p w14:paraId="78F12F0F" w14:textId="77777777" w:rsidR="00027DC1" w:rsidRPr="001E06DD" w:rsidRDefault="00000000">
      <w:pPr>
        <w:rPr>
          <w:rFonts w:ascii="Aptos" w:hAnsi="Aptos"/>
        </w:rPr>
      </w:pPr>
      <w:r w:rsidRPr="001E06DD">
        <w:rPr>
          <w:rFonts w:ascii="Aptos" w:hAnsi="Aptos"/>
        </w:rPr>
        <w:t>Learning Focus: Social interaction, language, self-regulation</w:t>
      </w:r>
    </w:p>
    <w:p w14:paraId="57A75772" w14:textId="77777777" w:rsidR="00027DC1" w:rsidRPr="001E06DD" w:rsidRDefault="00000000">
      <w:pPr>
        <w:pStyle w:val="Heading3"/>
        <w:rPr>
          <w:rFonts w:ascii="Aptos" w:hAnsi="Aptos"/>
          <w:color w:val="auto"/>
        </w:rPr>
      </w:pPr>
      <w:r w:rsidRPr="001E06DD">
        <w:rPr>
          <w:rFonts w:ascii="Aptos" w:hAnsi="Aptos"/>
          <w:color w:val="auto"/>
        </w:rPr>
        <w:t>Materials</w:t>
      </w:r>
    </w:p>
    <w:p w14:paraId="49D29A23" w14:textId="4B40A0E7" w:rsidR="00027DC1" w:rsidRPr="001E06DD" w:rsidRDefault="00000000">
      <w:pPr>
        <w:rPr>
          <w:rFonts w:ascii="Aptos" w:hAnsi="Aptos"/>
        </w:rPr>
      </w:pPr>
      <w:r w:rsidRPr="001E06DD">
        <w:rPr>
          <w:rFonts w:ascii="Aptos" w:hAnsi="Aptos"/>
        </w:rPr>
        <w:t xml:space="preserve">Play kitchen, </w:t>
      </w:r>
      <w:r w:rsidR="001E06DD">
        <w:rPr>
          <w:rFonts w:ascii="Aptos" w:hAnsi="Aptos"/>
        </w:rPr>
        <w:t xml:space="preserve">small table and chair, </w:t>
      </w:r>
      <w:r w:rsidRPr="001E06DD">
        <w:rPr>
          <w:rFonts w:ascii="Aptos" w:hAnsi="Aptos"/>
        </w:rPr>
        <w:t>pots, utensils, dolls, soft animals, dress-up items, scarves, hats, shoes, and diverse props reflecting family and community life.</w:t>
      </w:r>
    </w:p>
    <w:p w14:paraId="2F7015DF" w14:textId="77777777" w:rsidR="00027DC1" w:rsidRPr="001E06DD" w:rsidRDefault="00000000">
      <w:pPr>
        <w:pStyle w:val="Heading3"/>
        <w:rPr>
          <w:rFonts w:ascii="Aptos" w:hAnsi="Aptos"/>
          <w:color w:val="auto"/>
        </w:rPr>
      </w:pPr>
      <w:r w:rsidRPr="001E06DD">
        <w:rPr>
          <w:rFonts w:ascii="Aptos" w:hAnsi="Aptos"/>
          <w:color w:val="auto"/>
        </w:rPr>
        <w:t>Teacher Tips</w:t>
      </w:r>
    </w:p>
    <w:p w14:paraId="7A03C7BA" w14:textId="77777777" w:rsidR="00027DC1" w:rsidRPr="001E06DD" w:rsidRDefault="00000000">
      <w:pPr>
        <w:rPr>
          <w:rFonts w:ascii="Aptos" w:hAnsi="Aptos"/>
        </w:rPr>
      </w:pPr>
      <w:r w:rsidRPr="001E06DD">
        <w:rPr>
          <w:rFonts w:ascii="Aptos" w:hAnsi="Aptos"/>
        </w:rPr>
        <w:t>- Model simple pretend play (e.g., “Let’s cook soup together!”)</w:t>
      </w:r>
      <w:r w:rsidRPr="001E06DD">
        <w:rPr>
          <w:rFonts w:ascii="Aptos" w:hAnsi="Aptos"/>
        </w:rPr>
        <w:br/>
        <w:t>- Add new props based on children’s interests</w:t>
      </w:r>
      <w:r w:rsidRPr="001E06DD">
        <w:rPr>
          <w:rFonts w:ascii="Aptos" w:hAnsi="Aptos"/>
        </w:rPr>
        <w:br/>
        <w:t>- Use rich language to name actions and emotions</w:t>
      </w:r>
    </w:p>
    <w:p w14:paraId="7E1221DA" w14:textId="77777777" w:rsidR="00027DC1" w:rsidRPr="001E06DD" w:rsidRDefault="00000000">
      <w:pPr>
        <w:pStyle w:val="Heading3"/>
        <w:rPr>
          <w:rFonts w:ascii="Aptos" w:hAnsi="Aptos"/>
          <w:color w:val="auto"/>
        </w:rPr>
      </w:pPr>
      <w:r w:rsidRPr="001E06DD">
        <w:rPr>
          <w:rFonts w:ascii="Aptos" w:hAnsi="Aptos"/>
          <w:color w:val="auto"/>
        </w:rPr>
        <w:t>ITERS-3 Links</w:t>
      </w:r>
    </w:p>
    <w:p w14:paraId="18A9AEFE" w14:textId="77777777" w:rsidR="00027DC1" w:rsidRPr="001E06DD" w:rsidRDefault="00000000">
      <w:pPr>
        <w:rPr>
          <w:rFonts w:ascii="Aptos" w:hAnsi="Aptos"/>
        </w:rPr>
      </w:pPr>
      <w:r w:rsidRPr="001E06DD">
        <w:rPr>
          <w:rFonts w:ascii="Aptos" w:hAnsi="Aptos"/>
        </w:rPr>
        <w:t>Items 18, 3, 29</w:t>
      </w:r>
    </w:p>
    <w:p w14:paraId="40AB176C" w14:textId="77777777" w:rsidR="00027DC1" w:rsidRPr="001E06DD" w:rsidRDefault="00000000">
      <w:pPr>
        <w:pStyle w:val="Heading2"/>
        <w:rPr>
          <w:rFonts w:ascii="Aptos" w:hAnsi="Aptos"/>
          <w:color w:val="auto"/>
        </w:rPr>
      </w:pPr>
      <w:r w:rsidRPr="001E06DD">
        <w:rPr>
          <w:rFonts w:ascii="Aptos" w:hAnsi="Aptos"/>
          <w:color w:val="auto"/>
        </w:rPr>
        <w:t>2. Block Area</w:t>
      </w:r>
    </w:p>
    <w:p w14:paraId="7EAE5935" w14:textId="77777777" w:rsidR="00027DC1" w:rsidRPr="001E06DD" w:rsidRDefault="00000000">
      <w:pPr>
        <w:rPr>
          <w:rFonts w:ascii="Aptos" w:hAnsi="Aptos"/>
        </w:rPr>
      </w:pPr>
      <w:r w:rsidRPr="001E06DD">
        <w:rPr>
          <w:rFonts w:ascii="Aptos" w:hAnsi="Aptos"/>
        </w:rPr>
        <w:t>Learning Focus: Problem-solving, spatial awareness, cooperation</w:t>
      </w:r>
    </w:p>
    <w:p w14:paraId="01A13155" w14:textId="77777777" w:rsidR="00027DC1" w:rsidRPr="001E06DD" w:rsidRDefault="00000000">
      <w:pPr>
        <w:pStyle w:val="Heading3"/>
        <w:rPr>
          <w:rFonts w:ascii="Aptos" w:hAnsi="Aptos"/>
          <w:color w:val="auto"/>
        </w:rPr>
      </w:pPr>
      <w:r w:rsidRPr="001E06DD">
        <w:rPr>
          <w:rFonts w:ascii="Aptos" w:hAnsi="Aptos"/>
          <w:color w:val="auto"/>
        </w:rPr>
        <w:t>Materials</w:t>
      </w:r>
    </w:p>
    <w:p w14:paraId="1FEE2CB9" w14:textId="4D0350FC" w:rsidR="00027DC1" w:rsidRPr="001E06DD" w:rsidRDefault="001E06DD">
      <w:pPr>
        <w:rPr>
          <w:rFonts w:ascii="Aptos" w:hAnsi="Aptos"/>
        </w:rPr>
      </w:pPr>
      <w:r>
        <w:rPr>
          <w:rFonts w:ascii="Aptos" w:hAnsi="Aptos"/>
        </w:rPr>
        <w:t>Soft</w:t>
      </w:r>
      <w:r w:rsidRPr="001E06DD">
        <w:rPr>
          <w:rFonts w:ascii="Aptos" w:hAnsi="Aptos"/>
        </w:rPr>
        <w:t xml:space="preserve"> blocks, people, animals, vehicles, baskets for sorting, and photos of real buildings or bridges.</w:t>
      </w:r>
    </w:p>
    <w:p w14:paraId="0F367A72" w14:textId="77777777" w:rsidR="00027DC1" w:rsidRPr="001E06DD" w:rsidRDefault="00000000">
      <w:pPr>
        <w:pStyle w:val="Heading3"/>
        <w:rPr>
          <w:rFonts w:ascii="Aptos" w:hAnsi="Aptos"/>
          <w:color w:val="auto"/>
        </w:rPr>
      </w:pPr>
      <w:r w:rsidRPr="001E06DD">
        <w:rPr>
          <w:rFonts w:ascii="Aptos" w:hAnsi="Aptos"/>
          <w:color w:val="auto"/>
        </w:rPr>
        <w:t>Teacher Tips</w:t>
      </w:r>
    </w:p>
    <w:p w14:paraId="38042019" w14:textId="77777777" w:rsidR="00027DC1" w:rsidRPr="001E06DD" w:rsidRDefault="00000000">
      <w:pPr>
        <w:rPr>
          <w:rFonts w:ascii="Aptos" w:hAnsi="Aptos"/>
        </w:rPr>
      </w:pPr>
      <w:r w:rsidRPr="001E06DD">
        <w:rPr>
          <w:rFonts w:ascii="Aptos" w:hAnsi="Aptos"/>
        </w:rPr>
        <w:t>- Narrate play (e.g., “You built a tall tower!”)</w:t>
      </w:r>
      <w:r w:rsidRPr="001E06DD">
        <w:rPr>
          <w:rFonts w:ascii="Aptos" w:hAnsi="Aptos"/>
        </w:rPr>
        <w:br/>
        <w:t>- Encourage teamwork (e.g., “Let’s build a road together.”)</w:t>
      </w:r>
      <w:r w:rsidRPr="001E06DD">
        <w:rPr>
          <w:rFonts w:ascii="Aptos" w:hAnsi="Aptos"/>
        </w:rPr>
        <w:br/>
        <w:t>- Rotate accessories to keep interest high</w:t>
      </w:r>
    </w:p>
    <w:p w14:paraId="11503584" w14:textId="77777777" w:rsidR="00027DC1" w:rsidRPr="001E06DD" w:rsidRDefault="00000000">
      <w:pPr>
        <w:pStyle w:val="Heading3"/>
        <w:rPr>
          <w:rFonts w:ascii="Aptos" w:hAnsi="Aptos"/>
          <w:color w:val="auto"/>
        </w:rPr>
      </w:pPr>
      <w:r w:rsidRPr="001E06DD">
        <w:rPr>
          <w:rFonts w:ascii="Aptos" w:hAnsi="Aptos"/>
          <w:color w:val="auto"/>
        </w:rPr>
        <w:t>ITERS-3 Links</w:t>
      </w:r>
    </w:p>
    <w:p w14:paraId="4D21BD41" w14:textId="77777777" w:rsidR="00027DC1" w:rsidRPr="001E06DD" w:rsidRDefault="00000000">
      <w:pPr>
        <w:rPr>
          <w:rFonts w:ascii="Aptos" w:hAnsi="Aptos"/>
        </w:rPr>
      </w:pPr>
      <w:r w:rsidRPr="001E06DD">
        <w:rPr>
          <w:rFonts w:ascii="Aptos" w:hAnsi="Aptos"/>
        </w:rPr>
        <w:t>Items 19, 23, 28</w:t>
      </w:r>
    </w:p>
    <w:p w14:paraId="22663836" w14:textId="77777777" w:rsidR="00027DC1" w:rsidRPr="001E06DD" w:rsidRDefault="00000000">
      <w:pPr>
        <w:pStyle w:val="Heading2"/>
        <w:rPr>
          <w:rFonts w:ascii="Aptos" w:hAnsi="Aptos"/>
          <w:color w:val="auto"/>
        </w:rPr>
      </w:pPr>
      <w:r w:rsidRPr="001E06DD">
        <w:rPr>
          <w:rFonts w:ascii="Aptos" w:hAnsi="Aptos"/>
          <w:color w:val="auto"/>
        </w:rPr>
        <w:t>3. Cozy/Reading Area</w:t>
      </w:r>
    </w:p>
    <w:p w14:paraId="4687420A" w14:textId="77777777" w:rsidR="00027DC1" w:rsidRPr="001E06DD" w:rsidRDefault="00000000">
      <w:pPr>
        <w:rPr>
          <w:rFonts w:ascii="Aptos" w:hAnsi="Aptos"/>
        </w:rPr>
      </w:pPr>
      <w:r w:rsidRPr="001E06DD">
        <w:rPr>
          <w:rFonts w:ascii="Aptos" w:hAnsi="Aptos"/>
        </w:rPr>
        <w:t>Learning Focus: Emotional regulation, early literacy, comfort</w:t>
      </w:r>
    </w:p>
    <w:p w14:paraId="4DFD4BFA" w14:textId="77777777" w:rsidR="00027DC1" w:rsidRPr="001E06DD" w:rsidRDefault="00000000">
      <w:pPr>
        <w:pStyle w:val="Heading3"/>
        <w:rPr>
          <w:rFonts w:ascii="Aptos" w:hAnsi="Aptos"/>
          <w:color w:val="auto"/>
        </w:rPr>
      </w:pPr>
      <w:r w:rsidRPr="001E06DD">
        <w:rPr>
          <w:rFonts w:ascii="Aptos" w:hAnsi="Aptos"/>
          <w:color w:val="auto"/>
        </w:rPr>
        <w:t>Materials</w:t>
      </w:r>
    </w:p>
    <w:p w14:paraId="0958A791" w14:textId="309C0003" w:rsidR="00027DC1" w:rsidRPr="001E06DD" w:rsidRDefault="00000000">
      <w:pPr>
        <w:rPr>
          <w:rFonts w:ascii="Aptos" w:hAnsi="Aptos"/>
        </w:rPr>
      </w:pPr>
      <w:r w:rsidRPr="001E06DD">
        <w:rPr>
          <w:rFonts w:ascii="Aptos" w:hAnsi="Aptos"/>
        </w:rPr>
        <w:t>Board and cloth books, family photos, cushions, rugs, small sofa,</w:t>
      </w:r>
      <w:r w:rsidR="001E06DD">
        <w:rPr>
          <w:rFonts w:ascii="Aptos" w:hAnsi="Aptos"/>
        </w:rPr>
        <w:t xml:space="preserve"> pillows</w:t>
      </w:r>
    </w:p>
    <w:p w14:paraId="29210ED0" w14:textId="77777777" w:rsidR="00027DC1" w:rsidRPr="001E06DD" w:rsidRDefault="00000000">
      <w:pPr>
        <w:pStyle w:val="Heading3"/>
        <w:rPr>
          <w:rFonts w:ascii="Aptos" w:hAnsi="Aptos"/>
          <w:color w:val="auto"/>
        </w:rPr>
      </w:pPr>
      <w:r w:rsidRPr="001E06DD">
        <w:rPr>
          <w:rFonts w:ascii="Aptos" w:hAnsi="Aptos"/>
          <w:color w:val="auto"/>
        </w:rPr>
        <w:t>Teacher Tips</w:t>
      </w:r>
    </w:p>
    <w:p w14:paraId="744210AF" w14:textId="77777777" w:rsidR="00027DC1" w:rsidRPr="001E06DD" w:rsidRDefault="00000000">
      <w:pPr>
        <w:rPr>
          <w:rFonts w:ascii="Aptos" w:hAnsi="Aptos"/>
        </w:rPr>
      </w:pPr>
      <w:r w:rsidRPr="001E06DD">
        <w:rPr>
          <w:rFonts w:ascii="Aptos" w:hAnsi="Aptos"/>
        </w:rPr>
        <w:t>- Read daily, one-on-one or in small groups</w:t>
      </w:r>
      <w:r w:rsidRPr="001E06DD">
        <w:rPr>
          <w:rFonts w:ascii="Aptos" w:hAnsi="Aptos"/>
        </w:rPr>
        <w:br/>
        <w:t>- Encourage choice and independence in selecting books</w:t>
      </w:r>
      <w:r w:rsidRPr="001E06DD">
        <w:rPr>
          <w:rFonts w:ascii="Aptos" w:hAnsi="Aptos"/>
        </w:rPr>
        <w:br/>
        <w:t>- Offer as a calm, safe space for self-soothing</w:t>
      </w:r>
    </w:p>
    <w:p w14:paraId="25870296" w14:textId="77777777" w:rsidR="00027DC1" w:rsidRPr="001E06DD" w:rsidRDefault="00000000">
      <w:pPr>
        <w:pStyle w:val="Heading3"/>
        <w:rPr>
          <w:rFonts w:ascii="Aptos" w:hAnsi="Aptos"/>
          <w:color w:val="auto"/>
        </w:rPr>
      </w:pPr>
      <w:r w:rsidRPr="001E06DD">
        <w:rPr>
          <w:rFonts w:ascii="Aptos" w:hAnsi="Aptos"/>
          <w:color w:val="auto"/>
        </w:rPr>
        <w:t>ITERS-3 Links</w:t>
      </w:r>
    </w:p>
    <w:p w14:paraId="477AF574" w14:textId="77777777" w:rsidR="00027DC1" w:rsidRPr="001E06DD" w:rsidRDefault="00000000">
      <w:pPr>
        <w:rPr>
          <w:rFonts w:ascii="Aptos" w:hAnsi="Aptos"/>
        </w:rPr>
      </w:pPr>
      <w:r w:rsidRPr="001E06DD">
        <w:rPr>
          <w:rFonts w:ascii="Aptos" w:hAnsi="Aptos"/>
        </w:rPr>
        <w:t>Items 15, 3, 1</w:t>
      </w:r>
    </w:p>
    <w:sectPr w:rsidR="00027DC1" w:rsidRPr="001E06DD" w:rsidSect="001E06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5885357">
    <w:abstractNumId w:val="8"/>
  </w:num>
  <w:num w:numId="2" w16cid:durableId="189497042">
    <w:abstractNumId w:val="6"/>
  </w:num>
  <w:num w:numId="3" w16cid:durableId="1703940271">
    <w:abstractNumId w:val="5"/>
  </w:num>
  <w:num w:numId="4" w16cid:durableId="1373725349">
    <w:abstractNumId w:val="4"/>
  </w:num>
  <w:num w:numId="5" w16cid:durableId="1793398106">
    <w:abstractNumId w:val="7"/>
  </w:num>
  <w:num w:numId="6" w16cid:durableId="1849712814">
    <w:abstractNumId w:val="3"/>
  </w:num>
  <w:num w:numId="7" w16cid:durableId="1455362827">
    <w:abstractNumId w:val="2"/>
  </w:num>
  <w:num w:numId="8" w16cid:durableId="1863205076">
    <w:abstractNumId w:val="1"/>
  </w:num>
  <w:num w:numId="9" w16cid:durableId="168991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DC1"/>
    <w:rsid w:val="00034616"/>
    <w:rsid w:val="0006063C"/>
    <w:rsid w:val="0015074B"/>
    <w:rsid w:val="001E06DD"/>
    <w:rsid w:val="0029639D"/>
    <w:rsid w:val="00326F90"/>
    <w:rsid w:val="003F7C38"/>
    <w:rsid w:val="004739E1"/>
    <w:rsid w:val="00AA1D8D"/>
    <w:rsid w:val="00B47730"/>
    <w:rsid w:val="00CB0664"/>
    <w:rsid w:val="00E91B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C4B45"/>
  <w14:defaultImageDpi w14:val="300"/>
  <w15:docId w15:val="{5C143EB5-9983-4386-8EAA-29A2233C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5C369F5AC774D9A3455A2DF031D3B" ma:contentTypeVersion="10" ma:contentTypeDescription="Create a new document." ma:contentTypeScope="" ma:versionID="f23812e5b70952f03accc1957d9aa440">
  <xsd:schema xmlns:xsd="http://www.w3.org/2001/XMLSchema" xmlns:xs="http://www.w3.org/2001/XMLSchema" xmlns:p="http://schemas.microsoft.com/office/2006/metadata/properties" xmlns:ns2="b4ed038d-5d8c-4d8c-8631-9b8dc75b49f4" xmlns:ns3="2d7a671d-eaca-414f-af9b-e1be1170e563" targetNamespace="http://schemas.microsoft.com/office/2006/metadata/properties" ma:root="true" ma:fieldsID="0cac0248461265a2b00e74b8852c3017" ns2:_="" ns3:_="">
    <xsd:import namespace="b4ed038d-5d8c-4d8c-8631-9b8dc75b49f4"/>
    <xsd:import namespace="2d7a671d-eaca-414f-af9b-e1be1170e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d038d-5d8c-4d8c-8631-9b8dc75b4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671d-eaca-414f-af9b-e1be1170e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f9c953-cfa4-4b79-8aff-eee74cc2232e}" ma:internalName="TaxCatchAll" ma:showField="CatchAllData" ma:web="2d7a671d-eaca-414f-af9b-e1be1170e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ed038d-5d8c-4d8c-8631-9b8dc75b49f4">
      <Terms xmlns="http://schemas.microsoft.com/office/infopath/2007/PartnerControls"/>
    </lcf76f155ced4ddcb4097134ff3c332f>
    <TaxCatchAll xmlns="2d7a671d-eaca-414f-af9b-e1be1170e56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75FF2-A8D2-49EB-A83A-C1A9B487B48F}"/>
</file>

<file path=customXml/itemProps3.xml><?xml version="1.0" encoding="utf-8"?>
<ds:datastoreItem xmlns:ds="http://schemas.openxmlformats.org/officeDocument/2006/customXml" ds:itemID="{0D149ADF-0EAE-4084-A7BB-F829EC833487}"/>
</file>

<file path=customXml/itemProps4.xml><?xml version="1.0" encoding="utf-8"?>
<ds:datastoreItem xmlns:ds="http://schemas.openxmlformats.org/officeDocument/2006/customXml" ds:itemID="{2C1D9AA2-A5E3-4080-8100-E001B3091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1226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Willmarth, Cynthia L.</cp:lastModifiedBy>
  <cp:revision>4</cp:revision>
  <dcterms:created xsi:type="dcterms:W3CDTF">2025-10-22T12:12:00Z</dcterms:created>
  <dcterms:modified xsi:type="dcterms:W3CDTF">2025-11-07T19:09:00Z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0x0101002185C369F5AC774D9A3455A2DF031D3B</vt:lpwstr>
  </property>
</Properties>
</file>